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41055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№12" г.Избербаш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900201)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1"/>
      <w:r>
        <w:rPr>
          <w:rFonts w:ascii="Times New Roman" w:hAnsi="Times New Roman"/>
          <w:b/>
          <w:i w:val="false"/>
          <w:color w:val="000000"/>
          <w:sz w:val="28"/>
        </w:rPr>
        <w:t>г.Избербаш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2"/>
      <w:r>
        <w:rPr>
          <w:rFonts w:ascii="Times New Roman" w:hAnsi="Times New Roman"/>
          <w:b/>
          <w:i w:val="false"/>
          <w:color w:val="000000"/>
          <w:sz w:val="28"/>
        </w:rPr>
        <w:t>2023-2024 уч год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410558" w:id="3"/>
    <w:p>
      <w:pPr>
        <w:sectPr>
          <w:pgSz w:w="11906" w:h="16383" w:orient="portrait"/>
        </w:sectPr>
      </w:pPr>
    </w:p>
    <w:bookmarkEnd w:id="3"/>
    <w:bookmarkEnd w:id="0"/>
    <w:bookmarkStart w:name="block-641055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6410557" w:id="5"/>
    <w:p>
      <w:pPr>
        <w:sectPr>
          <w:pgSz w:w="11906" w:h="16383" w:orient="portrait"/>
        </w:sectPr>
      </w:pPr>
    </w:p>
    <w:bookmarkEnd w:id="5"/>
    <w:bookmarkEnd w:id="4"/>
    <w:bookmarkStart w:name="block-64105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7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8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9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4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5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6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6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7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6410561" w:id="18"/>
    <w:p>
      <w:pPr>
        <w:sectPr>
          <w:pgSz w:w="11906" w:h="16383" w:orient="portrait"/>
        </w:sectPr>
      </w:pPr>
    </w:p>
    <w:bookmarkEnd w:id="18"/>
    <w:bookmarkEnd w:id="6"/>
    <w:bookmarkStart w:name="block-6410559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6410559" w:id="20"/>
    <w:p>
      <w:pPr>
        <w:sectPr>
          <w:pgSz w:w="11906" w:h="16383" w:orient="portrait"/>
        </w:sectPr>
      </w:pPr>
    </w:p>
    <w:bookmarkEnd w:id="20"/>
    <w:bookmarkEnd w:id="19"/>
    <w:bookmarkStart w:name="block-641056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10560" w:id="22"/>
    <w:p>
      <w:pPr>
        <w:sectPr>
          <w:pgSz w:w="16383" w:h="11906" w:orient="landscape"/>
        </w:sectPr>
      </w:pPr>
    </w:p>
    <w:bookmarkEnd w:id="22"/>
    <w:bookmarkEnd w:id="21"/>
    <w:bookmarkStart w:name="block-641056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10563" w:id="24"/>
    <w:p>
      <w:pPr>
        <w:sectPr>
          <w:pgSz w:w="16383" w:h="11906" w:orient="landscape"/>
        </w:sectPr>
      </w:pPr>
    </w:p>
    <w:bookmarkEnd w:id="24"/>
    <w:bookmarkEnd w:id="23"/>
    <w:bookmarkStart w:name="block-641055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10556" w:id="26"/>
    <w:p>
      <w:pPr>
        <w:sectPr>
          <w:pgSz w:w="16383" w:h="11906" w:orient="landscape"/>
        </w:sectPr>
      </w:pPr>
    </w:p>
    <w:bookmarkEnd w:id="26"/>
    <w:bookmarkEnd w:id="25"/>
    <w:bookmarkStart w:name="block-6410562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410562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