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2E" w:rsidRDefault="0098222E" w:rsidP="00196F93">
      <w:pPr>
        <w:autoSpaceDE w:val="0"/>
        <w:autoSpaceDN w:val="0"/>
        <w:spacing w:after="78" w:line="220" w:lineRule="exact"/>
        <w:rPr>
          <w:lang w:val="ru-RU"/>
        </w:rPr>
      </w:pPr>
    </w:p>
    <w:p w:rsidR="001D1881" w:rsidRDefault="001D1881" w:rsidP="00196F93">
      <w:pPr>
        <w:autoSpaceDE w:val="0"/>
        <w:autoSpaceDN w:val="0"/>
        <w:spacing w:after="78" w:line="220" w:lineRule="exact"/>
        <w:rPr>
          <w:lang w:val="ru-RU"/>
        </w:rPr>
      </w:pPr>
    </w:p>
    <w:p w:rsidR="001D1881" w:rsidRPr="001D1881" w:rsidRDefault="001D1881" w:rsidP="00196F93">
      <w:pPr>
        <w:autoSpaceDE w:val="0"/>
        <w:autoSpaceDN w:val="0"/>
        <w:spacing w:after="78" w:line="220" w:lineRule="exact"/>
        <w:rPr>
          <w:lang w:val="ru-RU"/>
        </w:rPr>
      </w:pPr>
    </w:p>
    <w:p w:rsidR="001D1881" w:rsidRDefault="001D1881" w:rsidP="001D1881">
      <w:pPr>
        <w:spacing w:before="75" w:after="15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Приложенеи10</w:t>
      </w:r>
    </w:p>
    <w:p w:rsidR="001D1881" w:rsidRDefault="001D1881" w:rsidP="001D1881">
      <w:pPr>
        <w:spacing w:before="75" w:after="150"/>
        <w:jc w:val="center"/>
        <w:rPr>
          <w:rFonts w:ascii="Times New Roman" w:hAnsi="Times New Roman" w:cs="Times New Roman"/>
          <w:b/>
          <w:bCs/>
          <w:lang w:val="ru-RU"/>
        </w:rPr>
      </w:pPr>
      <w:r w:rsidRPr="001F318B">
        <w:rPr>
          <w:rFonts w:ascii="Times New Roman" w:hAnsi="Times New Roman" w:cs="Times New Roman"/>
          <w:b/>
          <w:bCs/>
          <w:lang w:val="ru-RU"/>
        </w:rPr>
        <w:t>МУНИЦИПАЛЬНОЕ БЮДЖЕТНОЕ ОБЩЕОБРАЗОВАТЕЛЬНОЕ УЧРЕЖДЕНИЕ</w:t>
      </w:r>
    </w:p>
    <w:p w:rsidR="001D1881" w:rsidRPr="001F318B" w:rsidRDefault="001D1881" w:rsidP="001D1881">
      <w:pPr>
        <w:spacing w:before="75" w:after="150"/>
        <w:jc w:val="center"/>
        <w:rPr>
          <w:rFonts w:ascii="Times New Roman" w:hAnsi="Times New Roman" w:cs="Times New Roman"/>
          <w:b/>
          <w:bCs/>
          <w:lang w:val="ru-RU"/>
        </w:rPr>
      </w:pPr>
      <w:r w:rsidRPr="001F318B">
        <w:rPr>
          <w:rFonts w:ascii="Times New Roman" w:hAnsi="Times New Roman" w:cs="Times New Roman"/>
          <w:b/>
          <w:bCs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lang w:val="ru-RU"/>
        </w:rPr>
        <w:t>СРЕДНЯЯ ОБЩЕОБРАЗОВАТЕЛЬНАЯ ШКОЛА № 12</w:t>
      </w:r>
      <w:r w:rsidRPr="001F318B">
        <w:rPr>
          <w:rFonts w:ascii="Times New Roman" w:hAnsi="Times New Roman" w:cs="Times New Roman"/>
          <w:b/>
          <w:bCs/>
          <w:lang w:val="ru-RU"/>
        </w:rPr>
        <w:t>»</w:t>
      </w:r>
    </w:p>
    <w:p w:rsidR="001D1881" w:rsidRPr="001F318B" w:rsidRDefault="001D1881" w:rsidP="001D1881">
      <w:pPr>
        <w:spacing w:before="75" w:after="150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4678"/>
        <w:gridCol w:w="5387"/>
      </w:tblGrid>
      <w:tr w:rsidR="001D1881" w:rsidRPr="001F318B" w:rsidTr="00C714F0">
        <w:trPr>
          <w:trHeight w:val="565"/>
        </w:trPr>
        <w:tc>
          <w:tcPr>
            <w:tcW w:w="4678" w:type="dxa"/>
            <w:hideMark/>
          </w:tcPr>
          <w:p w:rsidR="001D1881" w:rsidRPr="001F318B" w:rsidRDefault="001D1881" w:rsidP="00C714F0">
            <w:pPr>
              <w:spacing w:after="0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1F318B">
              <w:rPr>
                <w:rFonts w:ascii="Times New Roman" w:hAnsi="Times New Roman" w:cs="Times New Roman"/>
                <w:lang w:val="ru-RU"/>
              </w:rPr>
              <w:t>Рекомендовано методическим советом</w:t>
            </w:r>
          </w:p>
          <w:p w:rsidR="001D1881" w:rsidRPr="001F318B" w:rsidRDefault="001D1881" w:rsidP="00C714F0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318B">
              <w:rPr>
                <w:rFonts w:ascii="Times New Roman" w:hAnsi="Times New Roman" w:cs="Times New Roman"/>
                <w:lang w:val="ru-RU"/>
              </w:rPr>
              <w:t>Протокол</w:t>
            </w:r>
            <w:r w:rsidR="00546BA5">
              <w:rPr>
                <w:rFonts w:ascii="Times New Roman" w:hAnsi="Times New Roman" w:cs="Times New Roman"/>
                <w:lang w:val="ru-RU"/>
              </w:rPr>
              <w:t xml:space="preserve"> № 1 от «__ » августа 2023</w:t>
            </w:r>
            <w:r w:rsidRPr="001F318B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1D1881" w:rsidRPr="001F318B" w:rsidRDefault="001D1881" w:rsidP="00C714F0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ru-RU" w:eastAsia="ar-SA"/>
              </w:rPr>
            </w:pPr>
          </w:p>
        </w:tc>
        <w:tc>
          <w:tcPr>
            <w:tcW w:w="5387" w:type="dxa"/>
            <w:hideMark/>
          </w:tcPr>
          <w:p w:rsidR="001D1881" w:rsidRPr="001F318B" w:rsidRDefault="001D1881" w:rsidP="00C714F0">
            <w:pPr>
              <w:spacing w:after="0"/>
              <w:ind w:left="1134"/>
              <w:jc w:val="right"/>
              <w:rPr>
                <w:rFonts w:ascii="Times New Roman" w:hAnsi="Times New Roman" w:cs="Times New Roman"/>
                <w:lang w:val="ru-RU" w:eastAsia="ar-SA"/>
              </w:rPr>
            </w:pPr>
            <w:r w:rsidRPr="001F318B">
              <w:rPr>
                <w:rFonts w:ascii="Times New Roman" w:hAnsi="Times New Roman" w:cs="Times New Roman"/>
                <w:lang w:val="ru-RU"/>
              </w:rPr>
              <w:t>УТВЕРЖДЕНО:</w:t>
            </w:r>
          </w:p>
          <w:p w:rsidR="001D1881" w:rsidRPr="001F318B" w:rsidRDefault="001D1881" w:rsidP="00C714F0">
            <w:pPr>
              <w:spacing w:after="0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Приказом директора МБОУ «СОШ 12»</w:t>
            </w:r>
          </w:p>
          <w:p w:rsidR="001D1881" w:rsidRPr="001F318B" w:rsidRDefault="001D1881" w:rsidP="00C714F0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1F318B">
              <w:rPr>
                <w:rFonts w:ascii="Times New Roman" w:hAnsi="Times New Roman" w:cs="Times New Roman"/>
              </w:rPr>
              <w:t>№______</w:t>
            </w:r>
            <w:proofErr w:type="spellStart"/>
            <w:r w:rsidRPr="001F318B">
              <w:rPr>
                <w:rFonts w:ascii="Times New Roman" w:hAnsi="Times New Roman" w:cs="Times New Roman"/>
              </w:rPr>
              <w:t>от</w:t>
            </w:r>
            <w:proofErr w:type="spellEnd"/>
            <w:r w:rsidRPr="001F318B">
              <w:rPr>
                <w:rFonts w:ascii="Times New Roman" w:hAnsi="Times New Roman" w:cs="Times New Roman"/>
              </w:rPr>
              <w:t xml:space="preserve">____________  </w:t>
            </w:r>
          </w:p>
        </w:tc>
      </w:tr>
    </w:tbl>
    <w:p w:rsidR="001D1881" w:rsidRPr="001F318B" w:rsidRDefault="001D1881" w:rsidP="001D1881">
      <w:pPr>
        <w:spacing w:before="75" w:after="150"/>
        <w:rPr>
          <w:rFonts w:ascii="Times New Roman" w:hAnsi="Times New Roman" w:cs="Times New Roman"/>
          <w:bCs/>
          <w:lang w:val="ru-RU"/>
        </w:rPr>
      </w:pPr>
    </w:p>
    <w:p w:rsidR="001D1881" w:rsidRPr="001F318B" w:rsidRDefault="001D1881" w:rsidP="001D1881">
      <w:pPr>
        <w:spacing w:before="75" w:after="150"/>
        <w:rPr>
          <w:rFonts w:ascii="Times New Roman" w:hAnsi="Times New Roman" w:cs="Times New Roman"/>
          <w:bCs/>
          <w:lang w:val="ru-RU"/>
        </w:rPr>
      </w:pPr>
    </w:p>
    <w:p w:rsidR="001D1881" w:rsidRPr="001F318B" w:rsidRDefault="001D1881" w:rsidP="001D1881">
      <w:pPr>
        <w:spacing w:after="0"/>
        <w:ind w:right="-7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318B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ПРОГРАММА</w:t>
      </w:r>
    </w:p>
    <w:p w:rsidR="001D1881" w:rsidRPr="001F318B" w:rsidRDefault="001D1881" w:rsidP="001D1881">
      <w:pPr>
        <w:spacing w:after="0"/>
        <w:ind w:right="-7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3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НАЧАЛЬНОГО ОБЩЕГО ОБРАЗОВАНИЯ </w:t>
      </w:r>
      <w:proofErr w:type="gramStart"/>
      <w:r w:rsidRPr="001F318B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1D1881" w:rsidRPr="001F318B" w:rsidRDefault="001D1881" w:rsidP="001D1881">
      <w:pPr>
        <w:pStyle w:val="1"/>
        <w:spacing w:before="0"/>
        <w:ind w:right="-7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1881" w:rsidRPr="0072110C" w:rsidRDefault="001D1881" w:rsidP="001D1881">
      <w:pPr>
        <w:pStyle w:val="1"/>
        <w:spacing w:before="0"/>
        <w:ind w:right="-754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7211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РАБОЧАЯ  ПРОГРАММА </w:t>
      </w:r>
    </w:p>
    <w:p w:rsidR="001D1881" w:rsidRPr="001F318B" w:rsidRDefault="001D1881" w:rsidP="001D1881">
      <w:pPr>
        <w:ind w:right="-754"/>
        <w:jc w:val="center"/>
        <w:rPr>
          <w:rFonts w:ascii="Times New Roman" w:hAnsi="Times New Roman" w:cs="Times New Roman"/>
          <w:b/>
          <w:lang w:val="ru-RU"/>
        </w:rPr>
      </w:pPr>
      <w:r w:rsidRPr="001F318B">
        <w:rPr>
          <w:rFonts w:ascii="Times New Roman" w:hAnsi="Times New Roman" w:cs="Times New Roman"/>
          <w:b/>
          <w:lang w:val="ru-RU"/>
        </w:rPr>
        <w:t>УЧЕБНОГО ПРЕДМЕТА</w:t>
      </w:r>
    </w:p>
    <w:p w:rsidR="001D1881" w:rsidRPr="00173C6A" w:rsidRDefault="001D1881" w:rsidP="001D1881">
      <w:pPr>
        <w:ind w:right="-7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C6A">
        <w:rPr>
          <w:rFonts w:ascii="SchoolBookSanPin Cyr" w:hAnsi="SchoolBookSanPin Cyr" w:cs="SchoolBookSanPin Cyr"/>
          <w:b/>
          <w:sz w:val="28"/>
          <w:szCs w:val="28"/>
          <w:lang w:val="ru-RU"/>
        </w:rPr>
        <w:t>Основы религиозных культур и светской этики</w:t>
      </w:r>
      <w:r w:rsidRPr="00173C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D1881" w:rsidRPr="001F318B" w:rsidRDefault="001D1881" w:rsidP="001D1881">
      <w:pPr>
        <w:pStyle w:val="14"/>
        <w:spacing w:line="360" w:lineRule="auto"/>
        <w:ind w:left="-284" w:right="-754"/>
        <w:jc w:val="center"/>
        <w:rPr>
          <w:rFonts w:ascii="Times New Roman" w:hAnsi="Times New Roman"/>
          <w:i/>
          <w:sz w:val="28"/>
          <w:szCs w:val="28"/>
        </w:rPr>
      </w:pPr>
      <w:r w:rsidRPr="001F318B">
        <w:rPr>
          <w:rFonts w:ascii="Times New Roman" w:hAnsi="Times New Roman"/>
          <w:i/>
          <w:sz w:val="28"/>
          <w:szCs w:val="28"/>
        </w:rPr>
        <w:t xml:space="preserve">предметная область: </w:t>
      </w:r>
      <w:r w:rsidRPr="00BE3F93">
        <w:rPr>
          <w:rFonts w:ascii="SchoolBookSanPin Cyr" w:hAnsi="SchoolBookSanPin Cyr" w:cs="SchoolBookSanPin Cyr"/>
        </w:rPr>
        <w:t>Основы религиозных культур и светской этики</w:t>
      </w:r>
    </w:p>
    <w:p w:rsidR="001D1881" w:rsidRDefault="001D1881" w:rsidP="001D1881">
      <w:pPr>
        <w:pStyle w:val="14"/>
        <w:spacing w:line="360" w:lineRule="auto"/>
        <w:ind w:right="-754"/>
        <w:jc w:val="center"/>
        <w:rPr>
          <w:rFonts w:ascii="Times New Roman" w:hAnsi="Times New Roman"/>
          <w:b/>
          <w:sz w:val="28"/>
          <w:szCs w:val="28"/>
        </w:rPr>
      </w:pPr>
      <w:r w:rsidRPr="001F318B">
        <w:rPr>
          <w:rFonts w:ascii="Times New Roman" w:hAnsi="Times New Roman"/>
          <w:b/>
          <w:sz w:val="28"/>
          <w:szCs w:val="28"/>
        </w:rPr>
        <w:t xml:space="preserve">для  </w:t>
      </w:r>
      <w:r>
        <w:rPr>
          <w:rFonts w:ascii="Times New Roman" w:hAnsi="Times New Roman"/>
          <w:b/>
          <w:sz w:val="28"/>
          <w:szCs w:val="28"/>
        </w:rPr>
        <w:t>1-</w:t>
      </w:r>
      <w:r w:rsidRPr="001F318B">
        <w:rPr>
          <w:rFonts w:ascii="Times New Roman" w:hAnsi="Times New Roman"/>
          <w:b/>
          <w:sz w:val="28"/>
          <w:szCs w:val="28"/>
        </w:rPr>
        <w:t>4 классов</w:t>
      </w:r>
    </w:p>
    <w:p w:rsidR="001D1881" w:rsidRPr="001F318B" w:rsidRDefault="001D1881" w:rsidP="001D1881">
      <w:pPr>
        <w:pStyle w:val="14"/>
        <w:spacing w:line="360" w:lineRule="auto"/>
        <w:ind w:right="-754"/>
        <w:jc w:val="center"/>
        <w:rPr>
          <w:rFonts w:ascii="Times New Roman" w:hAnsi="Times New Roman"/>
          <w:b/>
          <w:sz w:val="28"/>
          <w:szCs w:val="28"/>
        </w:rPr>
      </w:pPr>
    </w:p>
    <w:p w:rsidR="001D1881" w:rsidRPr="001F318B" w:rsidRDefault="001D1881" w:rsidP="001D1881">
      <w:pPr>
        <w:tabs>
          <w:tab w:val="left" w:pos="1980"/>
        </w:tabs>
        <w:spacing w:line="360" w:lineRule="auto"/>
        <w:ind w:right="-7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3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(в соответствии с ФГОС третьего поколения)</w:t>
      </w:r>
    </w:p>
    <w:p w:rsidR="001D1881" w:rsidRPr="001F318B" w:rsidRDefault="001D1881" w:rsidP="001D1881">
      <w:pPr>
        <w:tabs>
          <w:tab w:val="left" w:pos="1980"/>
        </w:tabs>
        <w:spacing w:line="360" w:lineRule="auto"/>
        <w:ind w:right="119"/>
        <w:rPr>
          <w:rFonts w:ascii="Times New Roman" w:eastAsia="Calibri" w:hAnsi="Times New Roman" w:cs="Times New Roman"/>
          <w:lang w:val="ru-RU"/>
        </w:rPr>
      </w:pPr>
    </w:p>
    <w:tbl>
      <w:tblPr>
        <w:tblpPr w:leftFromText="180" w:rightFromText="180" w:vertAnchor="text" w:horzAnchor="margin" w:tblpXSpec="right" w:tblpY="265"/>
        <w:tblW w:w="6912" w:type="dxa"/>
        <w:tblLayout w:type="fixed"/>
        <w:tblLook w:val="04A0"/>
      </w:tblPr>
      <w:tblGrid>
        <w:gridCol w:w="3119"/>
        <w:gridCol w:w="3793"/>
      </w:tblGrid>
      <w:tr w:rsidR="001D1881" w:rsidRPr="001F318B" w:rsidTr="00C714F0">
        <w:trPr>
          <w:trHeight w:val="562"/>
        </w:trPr>
        <w:tc>
          <w:tcPr>
            <w:tcW w:w="3119" w:type="dxa"/>
            <w:hideMark/>
          </w:tcPr>
          <w:p w:rsidR="001D1881" w:rsidRPr="001F318B" w:rsidRDefault="001D1881" w:rsidP="00C714F0">
            <w:pPr>
              <w:ind w:right="-754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F318B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  <w:r w:rsidRPr="001F318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318B">
              <w:rPr>
                <w:rFonts w:ascii="Times New Roman" w:hAnsi="Times New Roman" w:cs="Times New Roman"/>
                <w:b/>
              </w:rPr>
              <w:t>реализации</w:t>
            </w:r>
            <w:proofErr w:type="spellEnd"/>
            <w:r w:rsidRPr="001F318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1F318B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1F318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793" w:type="dxa"/>
          </w:tcPr>
          <w:p w:rsidR="001D1881" w:rsidRPr="001F318B" w:rsidRDefault="001D1881" w:rsidP="00C714F0">
            <w:pPr>
              <w:ind w:right="-75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1-</w:t>
            </w:r>
            <w:r w:rsidRPr="001F318B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1F318B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1F318B">
              <w:rPr>
                <w:rFonts w:ascii="Times New Roman" w:hAnsi="Times New Roman" w:cs="Times New Roman"/>
              </w:rPr>
              <w:t>)</w:t>
            </w:r>
            <w:r w:rsidRPr="001F318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D1881" w:rsidRDefault="001D1881" w:rsidP="00C714F0">
            <w:pPr>
              <w:ind w:right="-754"/>
              <w:rPr>
                <w:rFonts w:ascii="Times New Roman" w:hAnsi="Times New Roman" w:cs="Times New Roman"/>
                <w:lang w:val="ru-RU"/>
              </w:rPr>
            </w:pPr>
          </w:p>
          <w:p w:rsidR="001D1881" w:rsidRPr="001F318B" w:rsidRDefault="001D1881" w:rsidP="00C714F0">
            <w:pPr>
              <w:ind w:right="-754"/>
              <w:rPr>
                <w:rFonts w:ascii="Times New Roman" w:hAnsi="Times New Roman" w:cs="Times New Roman"/>
              </w:rPr>
            </w:pPr>
          </w:p>
          <w:p w:rsidR="001D1881" w:rsidRPr="001F318B" w:rsidRDefault="001D1881" w:rsidP="00C714F0">
            <w:pPr>
              <w:ind w:right="-754"/>
              <w:rPr>
                <w:rFonts w:ascii="Times New Roman" w:hAnsi="Times New Roman" w:cs="Times New Roman"/>
              </w:rPr>
            </w:pPr>
          </w:p>
        </w:tc>
      </w:tr>
    </w:tbl>
    <w:p w:rsidR="001D1881" w:rsidRDefault="001D1881" w:rsidP="001D18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Pr="001F318B" w:rsidRDefault="001D1881" w:rsidP="001D188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546BA5" w:rsidP="001D1881">
      <w:pPr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2023</w:t>
      </w:r>
      <w:r w:rsidR="001D1881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:rsidR="001D1881" w:rsidRDefault="001D1881" w:rsidP="001D1881">
      <w:pPr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1881" w:rsidRDefault="001D1881" w:rsidP="001D1881">
      <w:pPr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222E" w:rsidRPr="00B774F6" w:rsidRDefault="00E30903" w:rsidP="001D1881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8222E" w:rsidRPr="00B774F6" w:rsidRDefault="00E30903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98222E" w:rsidRPr="00B774F6" w:rsidRDefault="00E30903"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«ОСНОВЫ РЕЛИГИОЗНЫХ КУЛЬТУР И СВЕТСКОЙ ЭТИКИ»</w:t>
      </w:r>
    </w:p>
    <w:p w:rsidR="0098222E" w:rsidRPr="00B774F6" w:rsidRDefault="00E30903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i/>
          <w:color w:val="000000"/>
          <w:sz w:val="24"/>
          <w:lang w:val="ru-RU"/>
        </w:rPr>
        <w:t>Планируемые результаты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98222E" w:rsidRPr="00B774F6" w:rsidRDefault="00E30903">
      <w:pPr>
        <w:autoSpaceDE w:val="0"/>
        <w:autoSpaceDN w:val="0"/>
        <w:spacing w:before="70" w:after="0"/>
        <w:ind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98222E" w:rsidRPr="00B774F6" w:rsidRDefault="00E30903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98222E" w:rsidRPr="00B774F6" w:rsidRDefault="00E30903"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98222E" w:rsidRPr="00B774F6" w:rsidRDefault="00E30903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 w:rsidR="0098222E" w:rsidRPr="00B774F6" w:rsidRDefault="00E30903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Основными задачами ОРКСЭ являются:</w:t>
      </w:r>
    </w:p>
    <w:p w:rsidR="0098222E" w:rsidRPr="00B774F6" w:rsidRDefault="00E3090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(законных представителей);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обобщение знаний, понятий и представлений о духовной культуре и морали, ранее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8222E" w:rsidRPr="00B774F6" w:rsidRDefault="00E30903"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обучающихся к общению в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полиэтничной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разномировоззренческой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среде на основе взаимного уважения и диалога. Основной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98222E" w:rsidRPr="00B774F6" w:rsidRDefault="00E30903"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 w:rsidR="0098222E" w:rsidRPr="00B774F6" w:rsidRDefault="00E30903" w:rsidP="008415FB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8415FB" w:rsidRDefault="008415F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«ОСНОВЫ РЕЛИГИОЗНЫХ КУЛЬТУР НАРОДОВ РОССИИ»</w:t>
      </w:r>
      <w:r w:rsidRPr="00B774F6">
        <w:rPr>
          <w:lang w:val="ru-RU"/>
        </w:rPr>
        <w:br/>
      </w: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Религии России. Религия и мораль. Нравственные заповеди в религиях мира. Обычаи и обряды.</w:t>
      </w:r>
    </w:p>
    <w:p w:rsidR="0098222E" w:rsidRPr="00B774F6" w:rsidRDefault="00E30903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8222E" w:rsidRPr="00B774F6" w:rsidRDefault="00E30903">
      <w:pPr>
        <w:autoSpaceDE w:val="0"/>
        <w:autoSpaceDN w:val="0"/>
        <w:spacing w:before="34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98222E" w:rsidRPr="00B774F6" w:rsidRDefault="00E30903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формировать национальную и гражданскую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право гражданина РФ исповедовать любую традиционную религию или не исповедовать никакой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ре​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лигии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оскорб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B774F6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ляющих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людей;</w:t>
      </w:r>
    </w:p>
    <w:p w:rsidR="0098222E" w:rsidRPr="00B774F6" w:rsidRDefault="00E30903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 w:rsidR="0098222E" w:rsidRPr="00B774F6" w:rsidRDefault="00E30903">
      <w:pPr>
        <w:autoSpaceDE w:val="0"/>
        <w:autoSpaceDN w:val="0"/>
        <w:spacing w:before="32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8222E" w:rsidRPr="00B774F6" w:rsidRDefault="00E30903"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98222E" w:rsidRPr="00B774F6" w:rsidRDefault="00E3090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8222E" w:rsidRPr="00B774F6" w:rsidRDefault="00E30903" w:rsidP="008415FB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8415FB" w:rsidRDefault="00E30903" w:rsidP="008415FB">
      <w:pPr>
        <w:autoSpaceDE w:val="0"/>
        <w:autoSpaceDN w:val="0"/>
        <w:spacing w:before="238" w:after="0" w:line="271" w:lineRule="auto"/>
        <w:ind w:left="2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8222E" w:rsidRPr="00B774F6" w:rsidRDefault="00E30903" w:rsidP="008415FB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98222E" w:rsidRPr="00B774F6" w:rsidRDefault="00E30903">
      <w:pPr>
        <w:autoSpaceDE w:val="0"/>
        <w:autoSpaceDN w:val="0"/>
        <w:spacing w:before="6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 УУД: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98222E" w:rsidRPr="00B774F6" w:rsidRDefault="00E3090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98222E" w:rsidRPr="00B774F6" w:rsidRDefault="00E30903"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98222E" w:rsidRPr="00B774F6" w:rsidRDefault="00E3090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дополнительную информацию к основному учебному материалу в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разных</w:t>
      </w:r>
      <w:proofErr w:type="gramEnd"/>
    </w:p>
    <w:p w:rsidR="0098222E" w:rsidRPr="00B774F6" w:rsidRDefault="00E3090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информационных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источниках</w:t>
      </w:r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, в том числе в Интернете (в условиях контролируемого входа);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Коммуникативные УУД: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98222E" w:rsidRPr="00B774F6" w:rsidRDefault="00E30903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Регулятивные УУД:</w:t>
      </w:r>
    </w:p>
    <w:p w:rsidR="0098222E" w:rsidRPr="00B774F6" w:rsidRDefault="00E30903">
      <w:pPr>
        <w:autoSpaceDE w:val="0"/>
        <w:autoSpaceDN w:val="0"/>
        <w:spacing w:before="370" w:after="0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98222E" w:rsidRPr="00B774F6" w:rsidRDefault="00E30903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98222E" w:rsidRPr="00B774F6" w:rsidRDefault="0098222E">
      <w:pPr>
        <w:autoSpaceDE w:val="0"/>
        <w:autoSpaceDN w:val="0"/>
        <w:spacing w:after="10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видеопрезентацией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8222E" w:rsidRPr="00B774F6" w:rsidRDefault="00E30903">
      <w:pPr>
        <w:autoSpaceDE w:val="0"/>
        <w:autoSpaceDN w:val="0"/>
        <w:spacing w:before="32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98222E" w:rsidRPr="00B774F6" w:rsidRDefault="00E30903">
      <w:pPr>
        <w:autoSpaceDE w:val="0"/>
        <w:autoSpaceDN w:val="0"/>
        <w:spacing w:before="238" w:after="0"/>
        <w:ind w:left="420" w:right="288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соотносить нравственные формы поведения с нравственными нормами, заповедями в традиционных религиях народов России;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священных писаниях традиционных религий народов России (Библия, Коран,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Трипитака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Ганджур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), Танах), хранителях предания и служителях религиозного культа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(священники, муллы, ламы, раввины), религиозных обрядах, ритуалах, обычаях (1—2 примера);</w:t>
      </w:r>
      <w:proofErr w:type="gramEnd"/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98222E" w:rsidRPr="00B774F6" w:rsidRDefault="00E30903">
      <w:pPr>
        <w:autoSpaceDE w:val="0"/>
        <w:autoSpaceDN w:val="0"/>
        <w:spacing w:before="238" w:after="0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98222E" w:rsidRPr="00B774F6" w:rsidRDefault="00E30903" w:rsidP="008415FB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</w:t>
      </w:r>
      <w:r w:rsidR="008415FB">
        <w:rPr>
          <w:lang w:val="ru-RU"/>
        </w:rPr>
        <w:t xml:space="preserve"> 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значение в религиозной культуре;</w:t>
      </w:r>
    </w:p>
    <w:p w:rsidR="0098222E" w:rsidRPr="00B774F6" w:rsidRDefault="00E30903">
      <w:pPr>
        <w:autoSpaceDE w:val="0"/>
        <w:autoSpaceDN w:val="0"/>
        <w:spacing w:before="238" w:after="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художественной культуре традиционных религий народов России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(православные иконы, исламская каллиграфия, буддийская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танкопись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right="432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8222E" w:rsidRPr="00B774F6" w:rsidRDefault="00E30903">
      <w:pPr>
        <w:autoSpaceDE w:val="0"/>
        <w:autoSpaceDN w:val="0"/>
        <w:spacing w:before="238" w:after="0" w:line="281" w:lineRule="auto"/>
        <w:ind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(приводить примеры), понимание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692" w:bottom="1440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4" w:line="220" w:lineRule="exact"/>
        <w:rPr>
          <w:lang w:val="ru-RU"/>
        </w:rPr>
      </w:pPr>
    </w:p>
    <w:p w:rsidR="0098222E" w:rsidRDefault="00E30903" w:rsidP="00196F93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47" w:lineRule="auto"/>
              <w:ind w:left="220" w:right="492"/>
              <w:jc w:val="both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8222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 w:rsidP="00196F93">
            <w:pPr>
              <w:ind w:left="22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 w:rsidP="00196F93">
            <w:pPr>
              <w:ind w:left="220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 w:rsidP="00196F93">
            <w:pPr>
              <w:ind w:left="22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 w:rsidP="00196F93">
            <w:pPr>
              <w:ind w:left="22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 w:rsidP="00196F93">
            <w:pPr>
              <w:ind w:left="22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 w:rsidP="00196F93">
            <w:pPr>
              <w:ind w:left="220"/>
            </w:pPr>
          </w:p>
        </w:tc>
      </w:tr>
      <w:tr w:rsidR="0098222E" w:rsidRPr="00546BA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1.</w:t>
            </w:r>
            <w:r w:rsidRPr="00B77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Основы религиозных культур народов России</w:t>
            </w:r>
          </w:p>
        </w:tc>
      </w:tr>
      <w:tr w:rsidR="0098222E">
        <w:trPr>
          <w:trHeight w:hRule="exact" w:val="36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80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80" w:after="0" w:line="245" w:lineRule="auto"/>
              <w:ind w:left="220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 — наша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80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80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80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80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80" w:after="0" w:line="254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условными обозначениями учебника;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учебный, межкультурный диалог;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результаты своей работы на уроке и во внеурочной деятельности;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духовных традиций народов России в жизни человека, семьи, общества;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ценность дружеских отношений между людьми; Определять общее настроение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идею (главную мысль) текста и его тему;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Основы гражданской идентичности;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своей этнической принадлежности в форме осознания "Я" как члена семьи;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представителя народа;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гражданина России;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чувства сопричастности и гордости за свою Родину;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 и историю;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ответственности человека за общее благополучие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80" w:after="0" w:line="230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80" w:after="0" w:line="372" w:lineRule="auto"/>
              <w:ind w:left="220" w:right="86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/271-1-0-93210?</w:t>
            </w:r>
          </w:p>
          <w:p w:rsidR="0098222E" w:rsidRDefault="00E30903" w:rsidP="00196F93">
            <w:pPr>
              <w:autoSpaceDE w:val="0"/>
              <w:autoSpaceDN w:val="0"/>
              <w:spacing w:before="18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ysclid=l4gxr3klg128140329</w:t>
            </w:r>
          </w:p>
        </w:tc>
      </w:tr>
      <w:tr w:rsidR="0098222E">
        <w:trPr>
          <w:trHeight w:hRule="exact" w:val="400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Культура и религия.</w:t>
            </w:r>
          </w:p>
          <w:p w:rsidR="0098222E" w:rsidRPr="00B774F6" w:rsidRDefault="00E30903" w:rsidP="00196F93">
            <w:pPr>
              <w:autoSpaceDE w:val="0"/>
              <w:autoSpaceDN w:val="0"/>
              <w:spacing w:before="20" w:after="0" w:line="250" w:lineRule="auto"/>
              <w:ind w:left="220" w:right="288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Возникновение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религий. Мировые религии и их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05.09.2022 30.09.2022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4" w:after="0" w:line="257" w:lineRule="auto"/>
              <w:ind w:left="220" w:right="144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ритуал, материальная культура и духовная культура, пантеон, Завет, вера в Единого Бога,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иудаизм, христианство, ислам, буддизм;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религиях, распространённых на территории России; о взаимосвязи и взаимовлиянии культуры, истории и религии, о предпосылках возникновения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нравственных основах религий; о первых религиях, об истории возникновения иудаизма, христианства, ислама и буддизма;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картой;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особенности мировых и национальных религий; Определять религиозные основы отдельных явлений культуры; Выявлять в них общность и различие, приводить примеры; Проверять себя и самостоятельно оценивать свои достижения; Делать вывод;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одно событие стало причиной другого события;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идею (главную мысль) текста и его тему;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Учебно-познавательный интерес к новому учебному материалу и способам решения новой задачи;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50" w:lineRule="auto"/>
              <w:ind w:left="220" w:right="3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https://infourok.ru/prezentaciya-po-orkse-modul-osnovi-mirovih-religioznih-kultur-na-temu-kultura-i-religiya-kl-3352084.html</w:t>
            </w:r>
          </w:p>
          <w:p w:rsidR="0098222E" w:rsidRDefault="00E30903" w:rsidP="00196F93">
            <w:pPr>
              <w:autoSpaceDE w:val="0"/>
              <w:autoSpaceDN w:val="0"/>
              <w:spacing w:before="210" w:after="0" w:line="245" w:lineRule="auto"/>
              <w:ind w:left="220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shkola/raznoe/2013/02/18/kultura-i-religiya?</w:t>
            </w:r>
          </w:p>
          <w:p w:rsidR="0098222E" w:rsidRDefault="00E30903" w:rsidP="00196F93">
            <w:pPr>
              <w:autoSpaceDE w:val="0"/>
              <w:autoSpaceDN w:val="0"/>
              <w:spacing w:before="210" w:after="0" w:line="245" w:lineRule="auto"/>
              <w:ind w:left="220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https://uchitelya.com/orkse/62630-prezentaciya-vozniknovenie-religiy-4-klass.html</w:t>
            </w:r>
          </w:p>
          <w:p w:rsidR="0098222E" w:rsidRDefault="00E30903" w:rsidP="00196F93">
            <w:pPr>
              <w:autoSpaceDE w:val="0"/>
              <w:autoSpaceDN w:val="0"/>
              <w:spacing w:before="212" w:after="0" w:line="245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videouroki.net › vozniknovieniie-rielighii-rielighii-mira-i-ikh-osnovatieli</w:t>
            </w:r>
          </w:p>
        </w:tc>
      </w:tr>
    </w:tbl>
    <w:p w:rsidR="0098222E" w:rsidRDefault="0098222E" w:rsidP="00196F93">
      <w:pPr>
        <w:autoSpaceDE w:val="0"/>
        <w:autoSpaceDN w:val="0"/>
        <w:spacing w:after="0" w:line="14" w:lineRule="exact"/>
        <w:ind w:left="220"/>
      </w:pPr>
    </w:p>
    <w:p w:rsidR="0098222E" w:rsidRDefault="0098222E" w:rsidP="00196F93">
      <w:pPr>
        <w:ind w:left="220"/>
        <w:sectPr w:rsidR="0098222E" w:rsidSect="00196F93">
          <w:pgSz w:w="16840" w:h="11900"/>
          <w:pgMar w:top="282" w:right="1440" w:bottom="988" w:left="666" w:header="720" w:footer="720" w:gutter="0"/>
          <w:cols w:space="720" w:equalWidth="0">
            <w:col w:w="14734" w:space="0"/>
          </w:cols>
          <w:docGrid w:linePitch="360"/>
        </w:sectPr>
      </w:pPr>
    </w:p>
    <w:p w:rsidR="0098222E" w:rsidRDefault="0098222E" w:rsidP="00196F93">
      <w:pPr>
        <w:autoSpaceDE w:val="0"/>
        <w:autoSpaceDN w:val="0"/>
        <w:spacing w:after="66" w:line="220" w:lineRule="exact"/>
        <w:ind w:left="220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Священные книги религий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03.10.2022 14.10.2022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54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</w:t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Трипитака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Библия, Ветхий Завет, Новый Завет, Евангелие, Коран;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текста. Рассказывать о священных книгах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буддизма, иудаизма, христианства, ислама;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сходство этических постулатов священных книг религий мира;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videouroki.net › tests › sviashchiennyie-knighi-rielighii-mira</w:t>
            </w:r>
          </w:p>
          <w:p w:rsidR="0098222E" w:rsidRDefault="00E30903" w:rsidP="00196F93">
            <w:pPr>
              <w:autoSpaceDE w:val="0"/>
              <w:autoSpaceDN w:val="0"/>
              <w:spacing w:before="212" w:after="0" w:line="247" w:lineRule="auto"/>
              <w:ind w:left="220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shkola/orkse/2019/03/28/prezentatsiya-k-uroku-orkse-svyashchennye-knigi-religiy-mira?</w:t>
            </w:r>
          </w:p>
        </w:tc>
      </w:tr>
      <w:tr w:rsidR="0098222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45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Хранители предания в религиях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17.10.2022 28.10.2022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4" w:lineRule="auto"/>
              <w:ind w:left="220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жрец, раввин, епископ, священник, имам, лама;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когда появились хранители предания; кто такие жрецы; какую роль в иудаизме играют раввины; об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иерархии христианской церкви; об организации мусульманской общины; о буддистской </w:t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сангхе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ламах;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334" w:lineRule="auto"/>
              <w:ind w:left="220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https://videouroki.net/tests/orkse.html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https://infourok.ru/prezentaciya-k-uroku-orkse-hraniteli-predaniya-v-religiyah-mira-2116215.html?</w:t>
            </w:r>
          </w:p>
        </w:tc>
      </w:tr>
      <w:tr w:rsidR="0098222E" w:rsidRPr="00546B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0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 и зло. Понятие греха, раскаяния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воздаяния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07.11.2022 18.11.2022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4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добро, зло, грех, раскаяние, воздаяние — в контексте религиозных традиций мира;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появления зла и возможностях его преодоления в контексте традиций буддизма, христианства, ислама и иудаизма;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понятия добра и зла с личным опытом, опытом других людей;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355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uchitelya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/33651-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dobro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zlo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ponyatie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greha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raskayaniya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vozdayaniya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B774F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raznoe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/2012/11/11/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omrk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dobro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zlo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8222E" w:rsidRPr="00546BA5">
        <w:trPr>
          <w:trHeight w:hRule="exact" w:val="21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4" w:after="0" w:line="250" w:lineRule="auto"/>
              <w:ind w:left="220" w:right="43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 в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религиозных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традициях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21.11.2022 02.12.2022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4" w:after="0" w:line="254" w:lineRule="auto"/>
              <w:ind w:left="220" w:right="144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молитва, таинство, намаз, мантра; 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действиях верующего человека в религиозных традициях мира, о том, что делает верующий человек для общения с Богом, что такое молитва, таинство, намаз, мантра;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религиозного поведения людей из личного опыта и опыта других людей, из литературных источников;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Выражать позитивное ценностное отношение к поведению религиозных людей;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4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4" w:after="0" w:line="230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</w:t>
            </w:r>
          </w:p>
          <w:p w:rsidR="0098222E" w:rsidRPr="00B774F6" w:rsidRDefault="00E30903" w:rsidP="00196F93">
            <w:pPr>
              <w:autoSpaceDE w:val="0"/>
              <w:autoSpaceDN w:val="0"/>
              <w:spacing w:before="212" w:after="0" w:line="250" w:lineRule="auto"/>
              <w:ind w:left="2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B774F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/2019/12/15/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chelovek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religioznyh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traditsiyah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8222E" w:rsidRPr="00546BA5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Священные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сооружения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05.12.2022 16.12.2022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54" w:lineRule="auto"/>
              <w:ind w:left="220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синагога, церковь, мечеть, ступа, пагода;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назначении и устройстве синагоги, христианской церкви, мечети, ступы и пагоды;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при нахождении в священных сооружениях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необходимость соблюдения правил поведения, принятых в соответствующей религиозной общине;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334" w:lineRule="auto"/>
              <w:ind w:left="220" w:right="288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svyaschennie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sooruzheniya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-3428555.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</w:tbl>
    <w:p w:rsidR="0098222E" w:rsidRPr="00B774F6" w:rsidRDefault="0098222E" w:rsidP="00196F93">
      <w:pPr>
        <w:autoSpaceDE w:val="0"/>
        <w:autoSpaceDN w:val="0"/>
        <w:spacing w:after="0" w:line="14" w:lineRule="exact"/>
        <w:ind w:left="220"/>
        <w:rPr>
          <w:lang w:val="ru-RU"/>
        </w:rPr>
      </w:pPr>
    </w:p>
    <w:p w:rsidR="0098222E" w:rsidRPr="00B774F6" w:rsidRDefault="0098222E" w:rsidP="00196F93">
      <w:pPr>
        <w:ind w:left="220"/>
        <w:rPr>
          <w:lang w:val="ru-RU"/>
        </w:rPr>
        <w:sectPr w:rsidR="0098222E" w:rsidRPr="00B774F6" w:rsidSect="00196F93">
          <w:pgSz w:w="16840" w:h="11900"/>
          <w:pgMar w:top="284" w:right="1440" w:bottom="922" w:left="666" w:header="720" w:footer="720" w:gutter="0"/>
          <w:cols w:space="720" w:equalWidth="0">
            <w:col w:w="14734" w:space="0"/>
          </w:cols>
          <w:docGrid w:linePitch="360"/>
        </w:sectPr>
      </w:pPr>
    </w:p>
    <w:p w:rsidR="0098222E" w:rsidRPr="00B774F6" w:rsidRDefault="0098222E" w:rsidP="00196F93">
      <w:pPr>
        <w:autoSpaceDE w:val="0"/>
        <w:autoSpaceDN w:val="0"/>
        <w:spacing w:after="66" w:line="220" w:lineRule="exact"/>
        <w:ind w:left="220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 w:rsidRPr="00546BA5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7" w:lineRule="auto"/>
              <w:ind w:left="220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в религиозной культуре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19.12.2022 30.12.2022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54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роль искусства в религиозных культурах;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общих особенностях искусства в христианстве, исламе, иудаизме, буддизме;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взаимосвязь особенностей религиозного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 с традициями веры;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знания, полученные на уроках по литературному чтению и окружающему миру, для осмысления взаимосвязи светского и религиозного искусства;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334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temuiskusstvo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religioznoy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-2366920.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8222E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 работы учащихся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16.01.2023 27.01.2023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4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представление о материале, изученном на уроках модуля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сновы религиозных культур народов России», о содержании учебного проекта и способах его реализации;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 систематизировать знания; планировать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самостоятельную работу;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группе;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коллективной или индивидуальной работы; оценивать свою деятельность;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98222E" w:rsidRPr="00546BA5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 религий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30.01.2023 10.02.2023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54" w:lineRule="auto"/>
              <w:ind w:left="220" w:right="144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этапах возникновения и развития православия и других религий в России, о том, как и почему на Руси выбрали христианскую веру, какую роль сыграло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православие в истории России, какую роль в истории России сыграли люди, исповедовавшие ислам, буддизм, иудаизм, католическую и протестантскую веру;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в группе и представлять результаты коллективной работы;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Комментировать иллюстративный ряд, соотносить текст с иллюстрациями;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небольшой текст-рассуждение на заданную тему;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334" w:lineRule="auto"/>
              <w:ind w:left="220" w:right="288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hyperlink r:id="rId6" w:history="1"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uchitelya</w:t>
              </w:r>
              <w:proofErr w:type="spellEnd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com</w:t>
              </w:r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proofErr w:type="spellStart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orkse</w:t>
              </w:r>
              <w:proofErr w:type="spellEnd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/96549-</w:t>
              </w:r>
              <w:proofErr w:type="spellStart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prezentaciya</w:t>
              </w:r>
              <w:proofErr w:type="spellEnd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</w:t>
              </w:r>
              <w:proofErr w:type="spellStart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aistriya</w:t>
              </w:r>
              <w:proofErr w:type="spellEnd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</w:t>
              </w:r>
              <w:proofErr w:type="spellStart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religiy</w:t>
              </w:r>
              <w:proofErr w:type="spellEnd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</w:t>
              </w:r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v</w:t>
              </w:r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</w:t>
              </w:r>
              <w:proofErr w:type="spellStart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rossii</w:t>
              </w:r>
              <w:proofErr w:type="spellEnd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-4-</w:t>
              </w:r>
              <w:proofErr w:type="spellStart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klass</w:t>
              </w:r>
              <w:proofErr w:type="spellEnd"/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r w:rsidR="002B75B6" w:rsidRPr="006622D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html</w:t>
              </w:r>
            </w:hyperlink>
          </w:p>
        </w:tc>
      </w:tr>
      <w:tr w:rsidR="0098222E">
        <w:trPr>
          <w:trHeight w:hRule="exact" w:val="27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0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Религиозные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ритуалы. Обычаи и обряды.</w:t>
            </w:r>
          </w:p>
          <w:p w:rsidR="0098222E" w:rsidRDefault="00E30903" w:rsidP="00196F93">
            <w:pPr>
              <w:autoSpaceDE w:val="0"/>
              <w:autoSpaceDN w:val="0"/>
              <w:spacing w:before="20" w:after="0" w:line="245" w:lineRule="auto"/>
              <w:ind w:left="22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Паломничества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святыни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13.02.2023 10.03.2023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4" w:lineRule="auto"/>
              <w:ind w:left="220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понятия «обряды», паломничество,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реликвии, мощи;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религиозных ритуалах в религиях мира, о том, что такое обряды (ритуалы) и как они возникли; какими бывают обряды в христианстве, исламе, буддизме и иудаизме; о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паломничестве в христианстве, исламе, иудаизме, буддизме; 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Осознавать: важность толерантного отношения к обычаям и обрядам различных религиозных культур;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этический смысл паломничеств и святынь в религиозных традициях;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https://uchitelya.com/nachalnaya-shkola/72799-prezentaciya-religioznye-ritualy-obychai-i-obryady-4-klass.html</w:t>
            </w:r>
          </w:p>
          <w:p w:rsidR="0098222E" w:rsidRDefault="00E30903" w:rsidP="00196F93">
            <w:pPr>
              <w:autoSpaceDE w:val="0"/>
              <w:autoSpaceDN w:val="0"/>
              <w:spacing w:before="212" w:after="0" w:line="245" w:lineRule="auto"/>
              <w:ind w:left="220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https://infourok.ru/urok-i-prezentaciya-po-orkse-palomnichestva-i-svyatini-3782777.html?</w:t>
            </w:r>
          </w:p>
          <w:p w:rsidR="0098222E" w:rsidRDefault="00E30903" w:rsidP="00196F93">
            <w:pPr>
              <w:autoSpaceDE w:val="0"/>
              <w:autoSpaceDN w:val="0"/>
              <w:spacing w:before="212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98222E" w:rsidRDefault="0098222E" w:rsidP="00196F93">
      <w:pPr>
        <w:autoSpaceDE w:val="0"/>
        <w:autoSpaceDN w:val="0"/>
        <w:spacing w:after="0" w:line="14" w:lineRule="exact"/>
        <w:ind w:left="220"/>
      </w:pPr>
    </w:p>
    <w:p w:rsidR="0098222E" w:rsidRDefault="0098222E" w:rsidP="00196F93">
      <w:pPr>
        <w:ind w:left="220"/>
        <w:sectPr w:rsidR="0098222E" w:rsidSect="00196F93">
          <w:pgSz w:w="16840" w:h="11900"/>
          <w:pgMar w:top="284" w:right="1440" w:bottom="874" w:left="666" w:header="720" w:footer="720" w:gutter="0"/>
          <w:cols w:space="720" w:equalWidth="0">
            <w:col w:w="14734" w:space="0"/>
          </w:cols>
          <w:docGrid w:linePitch="360"/>
        </w:sectPr>
      </w:pPr>
    </w:p>
    <w:p w:rsidR="0098222E" w:rsidRDefault="0098222E" w:rsidP="00196F93">
      <w:pPr>
        <w:autoSpaceDE w:val="0"/>
        <w:autoSpaceDN w:val="0"/>
        <w:spacing w:after="66" w:line="220" w:lineRule="exact"/>
        <w:ind w:left="220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 w:rsidRPr="00546BA5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 и календари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13.03.2023 24.03.2023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54" w:lineRule="auto"/>
              <w:ind w:left="220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паломничество, реликвии, мощи; Рассказывать о паломничестве в христианстве, исламе, иудаизме, буддизме;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Комментировать иллюстративный ряд, соотносить текст с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иллюстрациями;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главных праздниках иудеев, христиан,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мусульман, буддистов;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372" w:lineRule="auto"/>
              <w:ind w:left="220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mid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=44599&amp; электронное приложение к учебнику</w:t>
            </w:r>
          </w:p>
        </w:tc>
      </w:tr>
      <w:tr w:rsidR="0098222E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Религия и мораль.</w:t>
            </w:r>
          </w:p>
          <w:p w:rsidR="0098222E" w:rsidRPr="00B774F6" w:rsidRDefault="00E30903" w:rsidP="00196F93">
            <w:pPr>
              <w:autoSpaceDE w:val="0"/>
              <w:autoSpaceDN w:val="0"/>
              <w:spacing w:before="18" w:after="0" w:line="250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Нравственные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заповеди в религиях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03.04.2023 14.04.2023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4" w:lineRule="auto"/>
              <w:ind w:left="220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нравственных заповедях иудаизма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христианства, о нравственном учении ислама, о буддийском учении, о поведении человека;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ценностное отношение к собственным поступкам; Использовать знания, полученные на уроках по литературному чтению и окружающему миру, для осмысления нравственного содержания религий;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5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https://uchitelya.com/nachalnaya-shkola/71775-prezentaciya-religiya-i-moral-nravstvennye-zapovedi-v-religiyah-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mira.html</w:t>
            </w:r>
          </w:p>
          <w:p w:rsidR="0098222E" w:rsidRDefault="00E30903" w:rsidP="00196F93">
            <w:pPr>
              <w:autoSpaceDE w:val="0"/>
              <w:autoSpaceDN w:val="0"/>
              <w:spacing w:before="210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98222E" w:rsidRPr="00546BA5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47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Милосердие, забота о 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слабых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взаимопомощь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54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нравственный смысл милостыни;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традициях милосердия в иудаизме, христианстве, исламе и буддизме, о том, как разные религии учат состраданию, милосердию и помощи людям;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необходимость проявления милосердия в собственном поведении;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372" w:lineRule="auto"/>
              <w:ind w:left="220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mid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=45749&amp; электронное приложение к учебнику</w:t>
            </w:r>
          </w:p>
        </w:tc>
      </w:tr>
      <w:tr w:rsidR="0098222E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4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как традиционные религии России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относятся к семье;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необходимость ответственного отношения к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семейным ценностям;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98222E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7" w:lineRule="auto"/>
              <w:ind w:left="220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Долг, свобода,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ответственность, труд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54" w:lineRule="auto"/>
              <w:ind w:left="220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долг, свобода, ответственность, труд — в контексте традиционных религий;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личный опыт, опыт других людей, знания,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полученные на уроках по литературному чтению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окружающему миру, для осмысления ценности долга,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ответственности, труда в светской и религиозных традициях; Проверять себя и самостоятельно оценивать результаты учебной работы;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https://rutube.ru/video/97047be2020daaf900cfd88dfdc86b32/</w:t>
            </w:r>
          </w:p>
        </w:tc>
      </w:tr>
    </w:tbl>
    <w:p w:rsidR="0098222E" w:rsidRDefault="0098222E" w:rsidP="00196F93">
      <w:pPr>
        <w:autoSpaceDE w:val="0"/>
        <w:autoSpaceDN w:val="0"/>
        <w:spacing w:after="0" w:line="14" w:lineRule="exact"/>
        <w:ind w:left="220"/>
      </w:pPr>
    </w:p>
    <w:p w:rsidR="0098222E" w:rsidRDefault="0098222E" w:rsidP="00196F93">
      <w:pPr>
        <w:ind w:left="220"/>
        <w:sectPr w:rsidR="0098222E" w:rsidSect="00196F93">
          <w:pgSz w:w="16840" w:h="11900"/>
          <w:pgMar w:top="284" w:right="1440" w:bottom="562" w:left="666" w:header="720" w:footer="720" w:gutter="0"/>
          <w:cols w:space="720" w:equalWidth="0">
            <w:col w:w="14734" w:space="0"/>
          </w:cols>
          <w:docGrid w:linePitch="360"/>
        </w:sectPr>
      </w:pPr>
    </w:p>
    <w:p w:rsidR="0098222E" w:rsidRDefault="0098222E" w:rsidP="00196F93">
      <w:pPr>
        <w:autoSpaceDE w:val="0"/>
        <w:autoSpaceDN w:val="0"/>
        <w:spacing w:after="66" w:line="220" w:lineRule="exact"/>
        <w:ind w:left="220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>
        <w:trPr>
          <w:trHeight w:hRule="exact" w:val="21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Любовь и уважение к Отечеству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22.05.2023 26.05.2023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54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исторических этапах становления духовных традиций в России;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духовных традиций народов России,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важность их изучения и сохранения;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понятия «духовная традиция», «патриотизм»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Отечество», «служение»;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Размышлять о духовном мире человека, о культурных традициях и их значении в жизни человека, семьи, общества;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45" w:lineRule="auto"/>
              <w:ind w:left="220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shkola/orkse/2015/04/19/lyubov-i-uvazhenie-k-otechestvu?</w:t>
            </w:r>
          </w:p>
        </w:tc>
      </w:tr>
      <w:tr w:rsidR="0098222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Обобщающий урок. Подведение итогов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45" w:lineRule="auto"/>
              <w:ind w:left="2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29.05.2023 31.05.2023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4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 систематизировать знания; планировать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самостоятельную работу;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группе;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коллективной или индивидуальной работы; оценивать свою деятельность;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6" w:after="0" w:line="250" w:lineRule="auto"/>
              <w:ind w:left="2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6" w:after="0" w:line="233" w:lineRule="auto"/>
              <w:ind w:left="2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учебнику</w:t>
            </w:r>
            <w:proofErr w:type="spellEnd"/>
          </w:p>
        </w:tc>
      </w:tr>
      <w:tr w:rsidR="0098222E" w:rsidTr="00196F93">
        <w:trPr>
          <w:trHeight w:hRule="exact" w:val="944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 w:rsidP="00196F93">
            <w:pPr>
              <w:autoSpaceDE w:val="0"/>
              <w:autoSpaceDN w:val="0"/>
              <w:spacing w:before="78" w:after="0" w:line="245" w:lineRule="auto"/>
              <w:ind w:left="220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 w:rsidP="00196F93">
            <w:pPr>
              <w:autoSpaceDE w:val="0"/>
              <w:autoSpaceDN w:val="0"/>
              <w:spacing w:before="78" w:after="0" w:line="230" w:lineRule="auto"/>
              <w:ind w:left="2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98222E" w:rsidP="00196F93">
            <w:pPr>
              <w:ind w:left="220"/>
            </w:pPr>
          </w:p>
        </w:tc>
      </w:tr>
    </w:tbl>
    <w:p w:rsidR="0098222E" w:rsidRPr="008415FB" w:rsidRDefault="0098222E">
      <w:pPr>
        <w:rPr>
          <w:lang w:val="ru-RU"/>
        </w:rPr>
        <w:sectPr w:rsidR="0098222E" w:rsidRPr="008415FB" w:rsidSect="00196F93">
          <w:pgSz w:w="16840" w:h="11900"/>
          <w:pgMar w:top="284" w:right="1440" w:bottom="1440" w:left="666" w:header="720" w:footer="720" w:gutter="0"/>
          <w:cols w:space="720" w:equalWidth="0">
            <w:col w:w="14734" w:space="0"/>
          </w:cols>
          <w:docGrid w:linePitch="360"/>
        </w:sectPr>
      </w:pPr>
    </w:p>
    <w:p w:rsidR="0098222E" w:rsidRDefault="0098222E">
      <w:pPr>
        <w:autoSpaceDE w:val="0"/>
        <w:autoSpaceDN w:val="0"/>
        <w:spacing w:after="78" w:line="220" w:lineRule="exact"/>
      </w:pPr>
    </w:p>
    <w:p w:rsidR="0098222E" w:rsidRPr="00273FD7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8222E" w:rsidRPr="00273FD7" w:rsidRDefault="00E30903">
      <w:pPr>
        <w:autoSpaceDE w:val="0"/>
        <w:autoSpaceDN w:val="0"/>
        <w:spacing w:before="346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8222E" w:rsidRPr="00B774F6" w:rsidRDefault="00E30903">
      <w:pPr>
        <w:autoSpaceDE w:val="0"/>
        <w:autoSpaceDN w:val="0"/>
        <w:spacing w:before="16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Основы религиозных культур и светской этики. Основы мировых религиозных культур. 4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класс/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Беглов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А.Л., Саплина Е.В., Токарева Е.С. и другие, Акционерное общество «Издательство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«Просвещение»;</w:t>
      </w:r>
    </w:p>
    <w:p w:rsidR="0098222E" w:rsidRPr="00B774F6" w:rsidRDefault="00E30903">
      <w:pPr>
        <w:autoSpaceDE w:val="0"/>
        <w:autoSpaceDN w:val="0"/>
        <w:spacing w:before="26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166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"Мифы народов мира» Н.И.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Девятайкина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«Феникс» Ростов-на-Дону «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Цитадель-трейд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» Москва 2006.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72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«Традиционная народная культура – педагогические и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досуговые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технологии» Учебное пособие Р.Г.</w:t>
      </w:r>
      <w:r w:rsidR="00273FD7"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Салахутдинов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Казань 2005.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70" w:after="0" w:line="230" w:lineRule="auto"/>
        <w:rPr>
          <w:lang w:val="ru-RU"/>
        </w:rPr>
      </w:pPr>
      <w:bookmarkStart w:id="0" w:name="_GoBack"/>
      <w:bookmarkEnd w:id="0"/>
      <w:proofErr w:type="gram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«Проверь свои знания» энциклопедия для детей Н.Л.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Вадченко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ИКФ «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Сталкер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» 1997 (5 том,</w:t>
      </w:r>
      <w:proofErr w:type="gramEnd"/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Буддизм).</w:t>
      </w:r>
      <w:proofErr w:type="gramEnd"/>
    </w:p>
    <w:p w:rsidR="0098222E" w:rsidRPr="00B774F6" w:rsidRDefault="00E30903">
      <w:pPr>
        <w:autoSpaceDE w:val="0"/>
        <w:autoSpaceDN w:val="0"/>
        <w:spacing w:before="26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/271-1-0-93210?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ysclid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gxr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klg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128140329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raznoe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/2013/02/18/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/2019/03/28/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svyashchennye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knigi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religiy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mira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/33651-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dobro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zlo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ponyatie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greha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raskayaniya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vozdayaniya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raznoe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/2012/11/11/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omrk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dobro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zlo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/2019/12/15/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chelovek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religioznyh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traditsiyah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svyaschennie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sooruzheniya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-3428555.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temuiskusstvo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religioznoy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-2366920.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/96549-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aistriya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rossii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-4-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mid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=44599&amp;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mid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=45749&amp;</w:t>
      </w: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rutube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/97047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2020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daaf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900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cfd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88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dfdc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86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32/</w:t>
      </w:r>
    </w:p>
    <w:p w:rsidR="0098222E" w:rsidRDefault="00E30903" w:rsidP="008415F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/2015/04/19/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lyubov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uvazhenie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otechestvu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8415FB" w:rsidRPr="00B774F6" w:rsidRDefault="008415FB" w:rsidP="008415FB">
      <w:pPr>
        <w:autoSpaceDE w:val="0"/>
        <w:autoSpaceDN w:val="0"/>
        <w:spacing w:after="0" w:line="230" w:lineRule="auto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8222E" w:rsidRPr="00B774F6" w:rsidRDefault="00E30903"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Набор рабочих листов, дидактические игры</w:t>
      </w:r>
    </w:p>
    <w:p w:rsidR="00E30903" w:rsidRPr="00B774F6" w:rsidRDefault="00E30903" w:rsidP="00196F93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Ноутбук,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мультимедийный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проектор, интерактивная доск</w:t>
      </w:r>
      <w:r w:rsidR="00196F93">
        <w:rPr>
          <w:rFonts w:ascii="Times New Roman" w:eastAsia="Times New Roman" w:hAnsi="Times New Roman"/>
          <w:color w:val="000000"/>
          <w:sz w:val="24"/>
          <w:lang w:val="ru-RU"/>
        </w:rPr>
        <w:t>а</w:t>
      </w:r>
    </w:p>
    <w:sectPr w:rsidR="00E30903" w:rsidRPr="00B774F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3519F4"/>
    <w:multiLevelType w:val="hybridMultilevel"/>
    <w:tmpl w:val="D002675C"/>
    <w:lvl w:ilvl="0" w:tplc="2968F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0F4506"/>
    <w:rsid w:val="0015074B"/>
    <w:rsid w:val="00196F93"/>
    <w:rsid w:val="001D1881"/>
    <w:rsid w:val="00273FD7"/>
    <w:rsid w:val="0029639D"/>
    <w:rsid w:val="002B75B6"/>
    <w:rsid w:val="00326F90"/>
    <w:rsid w:val="003F7A74"/>
    <w:rsid w:val="004159F5"/>
    <w:rsid w:val="00546BA5"/>
    <w:rsid w:val="00557060"/>
    <w:rsid w:val="00564EEE"/>
    <w:rsid w:val="006F7FFD"/>
    <w:rsid w:val="008415FB"/>
    <w:rsid w:val="0098222E"/>
    <w:rsid w:val="00AA1D8D"/>
    <w:rsid w:val="00B47730"/>
    <w:rsid w:val="00B774F6"/>
    <w:rsid w:val="00C179C9"/>
    <w:rsid w:val="00CB0664"/>
    <w:rsid w:val="00E30903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B75B6"/>
    <w:rPr>
      <w:color w:val="0000FF" w:themeColor="hyperlink"/>
      <w:u w:val="single"/>
    </w:rPr>
  </w:style>
  <w:style w:type="paragraph" w:customStyle="1" w:styleId="14">
    <w:name w:val="Без интервала1"/>
    <w:qFormat/>
    <w:rsid w:val="001D1881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telya.com/orkse/96549-prezentaciya-aistriya-religiy-v-rossii-4-klas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6FEE48-15CB-4A72-8E46-F9DF52C1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4767</Words>
  <Characters>27178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</cp:lastModifiedBy>
  <cp:revision>10</cp:revision>
  <cp:lastPrinted>2022-10-03T17:57:00Z</cp:lastPrinted>
  <dcterms:created xsi:type="dcterms:W3CDTF">2022-06-16T12:51:00Z</dcterms:created>
  <dcterms:modified xsi:type="dcterms:W3CDTF">2023-09-30T12:46:00Z</dcterms:modified>
</cp:coreProperties>
</file>