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4064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УО г. Избербаш</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№11" г.Избербаш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нач.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Вагабова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Г.А.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№11"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Шахамирова А.Ш.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2210695)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Избербаш</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406442" w:id="5"/>
    <w:p>
      <w:pPr>
        <w:sectPr>
          <w:pgSz w:w="11906" w:h="16383" w:orient="portrait"/>
        </w:sectPr>
      </w:pPr>
    </w:p>
    <w:bookmarkEnd w:id="5"/>
    <w:bookmarkEnd w:id="0"/>
    <w:bookmarkStart w:name="block-16406443"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6406443" w:id="8"/>
    <w:p>
      <w:pPr>
        <w:sectPr>
          <w:pgSz w:w="11906" w:h="16383" w:orient="portrait"/>
        </w:sectPr>
      </w:pPr>
    </w:p>
    <w:bookmarkEnd w:id="8"/>
    <w:bookmarkEnd w:id="6"/>
    <w:bookmarkStart w:name="block-16406441"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6406441" w:id="91"/>
    <w:p>
      <w:pPr>
        <w:sectPr>
          <w:pgSz w:w="11906" w:h="16383" w:orient="portrait"/>
        </w:sectPr>
      </w:pPr>
    </w:p>
    <w:bookmarkEnd w:id="91"/>
    <w:bookmarkEnd w:id="9"/>
    <w:bookmarkStart w:name="block-16406445"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6406445" w:id="93"/>
    <w:p>
      <w:pPr>
        <w:sectPr>
          <w:pgSz w:w="11906" w:h="16383" w:orient="portrait"/>
        </w:sectPr>
      </w:pPr>
    </w:p>
    <w:bookmarkEnd w:id="93"/>
    <w:bookmarkEnd w:id="92"/>
    <w:bookmarkStart w:name="block-16406444"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6406444" w:id="95"/>
    <w:p>
      <w:pPr>
        <w:sectPr>
          <w:pgSz w:w="16383" w:h="11906" w:orient="landscape"/>
        </w:sectPr>
      </w:pPr>
    </w:p>
    <w:bookmarkEnd w:id="95"/>
    <w:bookmarkEnd w:id="94"/>
    <w:bookmarkStart w:name="block-16406448"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935"/>
        <w:gridCol w:w="3147"/>
        <w:gridCol w:w="1707"/>
        <w:gridCol w:w="2789"/>
        <w:gridCol w:w="2889"/>
        <w:gridCol w:w="2127"/>
      </w:tblGrid>
      <w:tr>
        <w:trPr>
          <w:trHeight w:val="300" w:hRule="atLeast"/>
          <w:trHeight w:val="144" w:hRule="atLeast"/>
        </w:trPr>
        <w:tc>
          <w:tcPr>
            <w:tcW w:w="6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44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34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44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1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38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324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312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51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82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12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82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82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2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44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82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312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44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97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97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97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97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55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351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18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82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2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351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82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8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55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2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36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71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5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09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90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97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71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3510"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44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17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44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163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292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555" w:hRule="atLeast"/>
          <w:trHeight w:val="144" w:hRule="atLeast"/>
        </w:trPr>
        <w:tc>
          <w:tcPr>
            <w:tcW w:w="6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11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2" w:type="dxa"/>
            <w:tcBorders/>
            <w:tcMar>
              <w:top w:w="50" w:type="dxa"/>
              <w:left w:w="100" w:type="dxa"/>
            </w:tcMar>
            <w:vAlign w:val="center"/>
          </w:tcPr>
          <w:p>
            <w:pPr>
              <w:spacing w:before="0" w:after="0" w:line="276"/>
              <w:ind w:left="135"/>
              <w:jc w:val="center"/>
            </w:pPr>
          </w:p>
        </w:tc>
        <w:tc>
          <w:tcPr>
            <w:tcW w:w="2022" w:type="dxa"/>
            <w:tcBorders/>
            <w:tcMar>
              <w:top w:w="50" w:type="dxa"/>
              <w:left w:w="100" w:type="dxa"/>
            </w:tcMar>
            <w:vAlign w:val="center"/>
          </w:tcPr>
          <w:p>
            <w:pPr>
              <w:spacing w:before="0" w:after="0" w:line="276"/>
              <w:ind w:left="135"/>
              <w:jc w:val="center"/>
            </w:pPr>
          </w:p>
        </w:tc>
        <w:tc>
          <w:tcPr>
            <w:tcW w:w="14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406448" w:id="97"/>
    <w:p>
      <w:pPr>
        <w:sectPr>
          <w:pgSz w:w="16383" w:h="11906" w:orient="landscape"/>
        </w:sectPr>
      </w:pPr>
    </w:p>
    <w:bookmarkEnd w:id="97"/>
    <w:bookmarkEnd w:id="96"/>
    <w:bookmarkStart w:name="block-16406446"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406446" w:id="99"/>
    <w:p>
      <w:pPr>
        <w:sectPr>
          <w:pgSz w:w="16383" w:h="11906" w:orient="landscape"/>
        </w:sectPr>
      </w:pPr>
    </w:p>
    <w:bookmarkEnd w:id="99"/>
    <w:bookmarkEnd w:id="98"/>
    <w:bookmarkStart w:name="block-16406447"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406447"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